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85353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77026ad-1b08-49d8-82c8-2523f1c36cc2" w:id="1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Вологодской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0fb4e9c-7df0-4758-87dd-1275c8e6b3a6" w:id="2"/>
      <w:r>
        <w:rPr>
          <w:rFonts w:ascii="Times New Roman" w:hAnsi="Times New Roman"/>
          <w:b/>
          <w:i w:val="false"/>
          <w:color w:val="000000"/>
          <w:sz w:val="28"/>
        </w:rPr>
        <w:t>г. Череповец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№ 14"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Алтуниной Н.С.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 зам.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Козловой Н.Б.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МАОУ "СОШ № 14"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Шаниной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 130-у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823117)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41d5c1b-4e36-4053-94f3-9ce12a6e5ba5" w:id="3"/>
      <w:r>
        <w:rPr>
          <w:rFonts w:ascii="Times New Roman" w:hAnsi="Times New Roman"/>
          <w:b/>
          <w:i w:val="false"/>
          <w:color w:val="000000"/>
          <w:sz w:val="28"/>
        </w:rPr>
        <w:t>г. Череповец,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4b057d3-b688-4a50-aec1-9ba08cc1dbee" w:id="4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853535" w:id="5"/>
    <w:p>
      <w:pPr>
        <w:sectPr>
          <w:pgSz w:w="11906" w:h="16383" w:orient="portrait"/>
        </w:sectPr>
      </w:pPr>
    </w:p>
    <w:bookmarkEnd w:id="5"/>
    <w:bookmarkEnd w:id="0"/>
    <w:bookmarkStart w:name="block-585353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d76e050-51fd-4b58-80c8-65c11753c1a9"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132 часов (4 часа в неделю). 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5853533" w:id="8"/>
    <w:p>
      <w:pPr>
        <w:sectPr>
          <w:pgSz w:w="11906" w:h="16383" w:orient="portrait"/>
        </w:sectPr>
      </w:pPr>
    </w:p>
    <w:bookmarkEnd w:id="8"/>
    <w:bookmarkEnd w:id="6"/>
    <w:bookmarkStart w:name="block-585353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5853532" w:id="10"/>
    <w:p>
      <w:pPr>
        <w:sectPr>
          <w:pgSz w:w="11906" w:h="16383" w:orient="portrait"/>
        </w:sectPr>
      </w:pPr>
    </w:p>
    <w:bookmarkEnd w:id="10"/>
    <w:bookmarkEnd w:id="9"/>
    <w:bookmarkStart w:name="block-585353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5853534" w:id="12"/>
    <w:p>
      <w:pPr>
        <w:sectPr>
          <w:pgSz w:w="11906" w:h="16383" w:orient="portrait"/>
        </w:sectPr>
      </w:pPr>
    </w:p>
    <w:bookmarkEnd w:id="12"/>
    <w:bookmarkEnd w:id="11"/>
    <w:bookmarkStart w:name="block-5853531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00"/>
        <w:gridCol w:w="3040"/>
        <w:gridCol w:w="1810"/>
        <w:gridCol w:w="2908"/>
        <w:gridCol w:w="4936"/>
      </w:tblGrid>
      <w:tr>
        <w:trPr>
          <w:trHeight w:val="300" w:hRule="atLeast"/>
          <w:trHeight w:val="144" w:hRule="atLeast"/>
        </w:trPr>
        <w:tc>
          <w:tcPr>
            <w:tcW w:w="6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00"/>
        <w:gridCol w:w="3040"/>
        <w:gridCol w:w="1810"/>
        <w:gridCol w:w="2908"/>
        <w:gridCol w:w="4936"/>
      </w:tblGrid>
      <w:tr>
        <w:trPr>
          <w:trHeight w:val="300" w:hRule="atLeast"/>
          <w:trHeight w:val="144" w:hRule="atLeast"/>
        </w:trPr>
        <w:tc>
          <w:tcPr>
            <w:tcW w:w="6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3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20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853531" w:id="14"/>
    <w:p>
      <w:pPr>
        <w:sectPr>
          <w:pgSz w:w="16383" w:h="11906" w:orient="landscape"/>
        </w:sectPr>
      </w:pPr>
    </w:p>
    <w:bookmarkEnd w:id="14"/>
    <w:bookmarkEnd w:id="13"/>
    <w:bookmarkStart w:name="block-585353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20"/>
        <w:gridCol w:w="3280"/>
        <w:gridCol w:w="2076"/>
        <w:gridCol w:w="3218"/>
        <w:gridCol w:w="3859"/>
        <w:gridCol w:w="41"/>
      </w:tblGrid>
      <w:tr>
        <w:trPr>
          <w:trHeight w:val="300" w:hRule="atLeast"/>
          <w:trHeight w:val="144" w:hRule="atLeast"/>
        </w:trPr>
        <w:tc>
          <w:tcPr>
            <w:tcW w:w="78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[[Множество, операции над множествами и их свойства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51"/>
        <w:gridCol w:w="3040"/>
        <w:gridCol w:w="2139"/>
        <w:gridCol w:w="3291"/>
        <w:gridCol w:w="3932"/>
        <w:gridCol w:w="41"/>
      </w:tblGrid>
      <w:tr>
        <w:trPr>
          <w:trHeight w:val="300" w:hRule="atLeast"/>
          <w:trHeight w:val="144" w:hRule="atLeast"/>
        </w:trPr>
        <w:tc>
          <w:tcPr>
            <w:tcW w:w="8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853530" w:id="16"/>
    <w:p>
      <w:pPr>
        <w:sectPr>
          <w:pgSz w:w="16383" w:h="11906" w:orient="landscape"/>
        </w:sectPr>
      </w:pPr>
    </w:p>
    <w:bookmarkEnd w:id="16"/>
    <w:bookmarkEnd w:id="15"/>
    <w:bookmarkStart w:name="block-585353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6705523-d600-492c-bad3-a6eb7c5a188f" w:id="1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8728230-5928-44d5-8479-c071b6ca96aa" w:id="19"/>
      <w:r>
        <w:rPr>
          <w:rFonts w:ascii="Times New Roman" w:hAnsi="Times New Roman"/>
          <w:b w:val="false"/>
          <w:i w:val="false"/>
          <w:color w:val="000000"/>
          <w:sz w:val="28"/>
        </w:rPr>
        <w:t>Дидактические материалы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c1c519a7-0172-427c-b1b9-8c5ea50a5861" w:id="20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 https://m.edsoo.ru/7f415fdc</w:t>
      </w:r>
      <w:bookmarkEnd w:id="2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853536" w:id="21"/>
    <w:p>
      <w:pPr>
        <w:sectPr>
          <w:pgSz w:w="11906" w:h="16383" w:orient="portrait"/>
        </w:sectPr>
      </w:pPr>
    </w:p>
    <w:bookmarkEnd w:id="21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5fdc" Type="http://schemas.openxmlformats.org/officeDocument/2006/relationships/hyperlink" Id="rId10"/>
    <Relationship TargetMode="External" Target="https://m.edsoo.ru/7f415fdc" Type="http://schemas.openxmlformats.org/officeDocument/2006/relationships/hyperlink" Id="rId11"/>
    <Relationship TargetMode="External" Target="https://m.edsoo.ru/7f415fdc" Type="http://schemas.openxmlformats.org/officeDocument/2006/relationships/hyperlink" Id="rId12"/>
    <Relationship TargetMode="External" Target="https://m.edsoo.ru/7f415fdc" Type="http://schemas.openxmlformats.org/officeDocument/2006/relationships/hyperlink" Id="rId13"/>
    <Relationship TargetMode="External" Target="https://m.edsoo.ru/7f415fdc" Type="http://schemas.openxmlformats.org/officeDocument/2006/relationships/hyperlink" Id="rId14"/>
    <Relationship TargetMode="External" Target="https://m.edsoo.ru/7f415fdc" Type="http://schemas.openxmlformats.org/officeDocument/2006/relationships/hyperlink" Id="rId15"/>
    <Relationship TargetMode="External" Target="https://m.edsoo.ru/7f415fdc" Type="http://schemas.openxmlformats.org/officeDocument/2006/relationships/hyperlink" Id="rId16"/>
    <Relationship TargetMode="External" Target="https://m.edsoo.ru/7f415fdc" Type="http://schemas.openxmlformats.org/officeDocument/2006/relationships/hyperlink" Id="rId17"/>
    <Relationship TargetMode="External" Target="https://m.edsoo.ru/7f415fdc" Type="http://schemas.openxmlformats.org/officeDocument/2006/relationships/hyperlink" Id="rId18"/>
    <Relationship TargetMode="External" Target="https://m.edsoo.ru/7f415fdc" Type="http://schemas.openxmlformats.org/officeDocument/2006/relationships/hyperlink" Id="rId19"/>
    <Relationship TargetMode="External" Target="https://m.edsoo.ru/7f415fdc" Type="http://schemas.openxmlformats.org/officeDocument/2006/relationships/hyperlink" Id="rId20"/>
    <Relationship TargetMode="External" Target="https://m.edsoo.ru/7f415fdc" Type="http://schemas.openxmlformats.org/officeDocument/2006/relationships/hyperlink" Id="rId21"/>
    <Relationship TargetMode="External" Target="https://m.edsoo.ru/7f415fdc" Type="http://schemas.openxmlformats.org/officeDocument/2006/relationships/hyperlink" Id="rId22"/>
    <Relationship TargetMode="External" Target="https://m.edsoo.ru/7f415fdc" Type="http://schemas.openxmlformats.org/officeDocument/2006/relationships/hyperlink" Id="rId23"/>
    <Relationship TargetMode="External" Target="https://m.edsoo.ru/7f415fdc" Type="http://schemas.openxmlformats.org/officeDocument/2006/relationships/hyperlink" Id="rId24"/>
    <Relationship TargetMode="External" Target="https://m.edsoo.ru/7f415fdc" Type="http://schemas.openxmlformats.org/officeDocument/2006/relationships/hyperlink" Id="rId25"/>
    <Relationship TargetMode="External" Target="https://m.edsoo.ru/7f415fdc" Type="http://schemas.openxmlformats.org/officeDocument/2006/relationships/hyperlink" Id="rId26"/>
    <Relationship TargetMode="External" Target="https://m.edsoo.ru/7f415fdc" Type="http://schemas.openxmlformats.org/officeDocument/2006/relationships/hyperlink" Id="rId27"/>
    <Relationship TargetMode="External" Target="https://m.edsoo.ru/7f415fdc" Type="http://schemas.openxmlformats.org/officeDocument/2006/relationships/hyperlink" Id="rId28"/>
    <Relationship TargetMode="External" Target="https://m.edsoo.ru/7f415fdc" Type="http://schemas.openxmlformats.org/officeDocument/2006/relationships/hyperlink" Id="rId29"/>
    <Relationship TargetMode="External" Target="https://m.edsoo.ru/7f415fdc" Type="http://schemas.openxmlformats.org/officeDocument/2006/relationships/hyperlink" Id="rId30"/>
    <Relationship TargetMode="External" Target="https://m.edsoo.ru/7f415fdc" Type="http://schemas.openxmlformats.org/officeDocument/2006/relationships/hyperlink" Id="rId31"/>
    <Relationship TargetMode="External" Target="https://m.edsoo.ru/7f415fdc" Type="http://schemas.openxmlformats.org/officeDocument/2006/relationships/hyperlink" Id="rId32"/>
    <Relationship TargetMode="External" Target="https://m.edsoo.ru/7f415fdc" Type="http://schemas.openxmlformats.org/officeDocument/2006/relationships/hyperlink" Id="rId33"/>
    <Relationship TargetMode="External" Target="https://m.edsoo.ru/7f415fdc" Type="http://schemas.openxmlformats.org/officeDocument/2006/relationships/hyperlink" Id="rId34"/>
    <Relationship TargetMode="External" Target="https://m.edsoo.ru/7f415fdc" Type="http://schemas.openxmlformats.org/officeDocument/2006/relationships/hyperlink" Id="rId35"/>
    <Relationship TargetMode="External" Target="https://m.edsoo.ru/7f415fdc" Type="http://schemas.openxmlformats.org/officeDocument/2006/relationships/hyperlink" Id="rId36"/>
    <Relationship TargetMode="External" Target="https://m.edsoo.ru/7f415fdc" Type="http://schemas.openxmlformats.org/officeDocument/2006/relationships/hyperlink" Id="rId37"/>
    <Relationship TargetMode="External" Target="https://m.edsoo.ru/7f415fdc" Type="http://schemas.openxmlformats.org/officeDocument/2006/relationships/hyperlink" Id="rId38"/>
    <Relationship TargetMode="External" Target="https://m.edsoo.ru/7f415fdc" Type="http://schemas.openxmlformats.org/officeDocument/2006/relationships/hyperlink" Id="rId39"/>
    <Relationship TargetMode="External" Target="https://m.edsoo.ru/7f415fdc" Type="http://schemas.openxmlformats.org/officeDocument/2006/relationships/hyperlink" Id="rId40"/>
    <Relationship TargetMode="External" Target="https://m.edsoo.ru/7f415fdc" Type="http://schemas.openxmlformats.org/officeDocument/2006/relationships/hyperlink" Id="rId41"/>
    <Relationship TargetMode="External" Target="https://m.edsoo.ru/7f415fdc" Type="http://schemas.openxmlformats.org/officeDocument/2006/relationships/hyperlink" Id="rId42"/>
    <Relationship TargetMode="External" Target="https://m.edsoo.ru/7f415fdc" Type="http://schemas.openxmlformats.org/officeDocument/2006/relationships/hyperlink" Id="rId43"/>
    <Relationship TargetMode="External" Target="https://m.edsoo.ru/7f415fdc" Type="http://schemas.openxmlformats.org/officeDocument/2006/relationships/hyperlink" Id="rId44"/>
    <Relationship TargetMode="External" Target="https://m.edsoo.ru/7f415fdc" Type="http://schemas.openxmlformats.org/officeDocument/2006/relationships/hyperlink" Id="rId45"/>
    <Relationship TargetMode="External" Target="https://m.edsoo.ru/7f415fdc" Type="http://schemas.openxmlformats.org/officeDocument/2006/relationships/hyperlink" Id="rId4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